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110B95AC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5C08AA" w:rsidRPr="00A865C6" w14:paraId="3AC654F9" w14:textId="77777777" w:rsidTr="00120743">
        <w:trPr>
          <w:cantSplit/>
          <w:jc w:val="center"/>
        </w:trPr>
        <w:tc>
          <w:tcPr>
            <w:tcW w:w="567" w:type="dxa"/>
            <w:vAlign w:val="center"/>
          </w:tcPr>
          <w:p w14:paraId="0161B7A2" w14:textId="77777777" w:rsidR="005C08AA" w:rsidRDefault="005C08AA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3402" w:type="dxa"/>
            <w:vAlign w:val="center"/>
          </w:tcPr>
          <w:p w14:paraId="1CCE8417" w14:textId="77777777" w:rsidR="005C08AA" w:rsidRDefault="005C08AA">
            <w:r>
              <w:rPr>
                <w:sz w:val="17"/>
              </w:rPr>
              <w:t xml:space="preserve">РТС г. </w:t>
            </w:r>
            <w:proofErr w:type="spellStart"/>
            <w:r>
              <w:rPr>
                <w:sz w:val="17"/>
              </w:rPr>
              <w:t>Астана</w:t>
            </w:r>
            <w:proofErr w:type="spellEnd"/>
          </w:p>
        </w:tc>
        <w:tc>
          <w:tcPr>
            <w:tcW w:w="1360" w:type="dxa"/>
            <w:vAlign w:val="center"/>
          </w:tcPr>
          <w:p w14:paraId="39AE2FB6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530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A6937C9" w14:textId="77777777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канальный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вход</w:t>
            </w:r>
            <w:proofErr w:type="spellEnd"/>
            <w:r>
              <w:rPr>
                <w:sz w:val="17"/>
              </w:rPr>
              <w:t xml:space="preserve"> 1 5/8" EIA</w:t>
            </w:r>
          </w:p>
        </w:tc>
        <w:tc>
          <w:tcPr>
            <w:tcW w:w="1560" w:type="dxa"/>
            <w:vAlign w:val="center"/>
          </w:tcPr>
          <w:p w14:paraId="618E1A5F" w14:textId="77777777" w:rsidR="005C08AA" w:rsidRDefault="005C08AA">
            <w:pPr>
              <w:jc w:val="center"/>
            </w:pPr>
            <w:r>
              <w:rPr>
                <w:sz w:val="17"/>
              </w:rPr>
              <w:t>3 1/8" EIA male</w:t>
            </w:r>
          </w:p>
        </w:tc>
        <w:tc>
          <w:tcPr>
            <w:tcW w:w="1983" w:type="dxa"/>
            <w:vAlign w:val="center"/>
          </w:tcPr>
          <w:p w14:paraId="23968E1F" w14:textId="77777777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не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менее</w:t>
            </w:r>
            <w:proofErr w:type="spellEnd"/>
            <w:r>
              <w:rPr>
                <w:sz w:val="17"/>
              </w:rPr>
              <w:t xml:space="preserve"> 3700 / 3000</w:t>
            </w:r>
          </w:p>
        </w:tc>
        <w:tc>
          <w:tcPr>
            <w:tcW w:w="1814" w:type="dxa"/>
            <w:vAlign w:val="center"/>
          </w:tcPr>
          <w:p w14:paraId="2BCABBB0" w14:textId="12ED6723" w:rsidR="005C08AA" w:rsidRPr="00802635" w:rsidRDefault="005C08AA" w:rsidP="00120743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>Панельная</w:t>
            </w:r>
            <w:r w:rsidR="005A4529" w:rsidRPr="00802635">
              <w:rPr>
                <w:sz w:val="17"/>
                <w:lang w:val="ru-RU"/>
              </w:rPr>
              <w:t xml:space="preserve"> 4 этажа    4 стороны</w:t>
            </w:r>
            <w:r w:rsidR="006E0A32" w:rsidRPr="00802635">
              <w:rPr>
                <w:sz w:val="17"/>
              </w:rPr>
              <w:t xml:space="preserve"> (</w:t>
            </w:r>
            <w:proofErr w:type="spellStart"/>
            <w:r w:rsidR="006E0A32" w:rsidRPr="00802635">
              <w:rPr>
                <w:sz w:val="17"/>
              </w:rPr>
              <w:t>Kathrein</w:t>
            </w:r>
            <w:proofErr w:type="spellEnd"/>
            <w:r w:rsidR="006E0A32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61D70C68" w14:textId="77E8EAC4" w:rsidR="005C08AA" w:rsidRPr="000A51E0" w:rsidRDefault="000C666A" w:rsidP="000A51E0">
            <w:pPr>
              <w:jc w:val="center"/>
            </w:pPr>
            <w:r w:rsidRPr="00802635">
              <w:rPr>
                <w:sz w:val="17"/>
                <w:lang w:val="ru-RU"/>
              </w:rPr>
              <w:t>Существующ</w:t>
            </w:r>
            <w:r w:rsidR="00476B0F" w:rsidRPr="00802635">
              <w:rPr>
                <w:sz w:val="17"/>
                <w:lang w:val="ru-RU"/>
              </w:rPr>
              <w:t xml:space="preserve">ее </w:t>
            </w:r>
            <w:r w:rsidRPr="00802635">
              <w:rPr>
                <w:sz w:val="17"/>
                <w:lang w:val="ru-RU"/>
              </w:rPr>
              <w:t>устройства сложения</w:t>
            </w:r>
            <w:r w:rsidR="000A51E0">
              <w:rPr>
                <w:sz w:val="17"/>
                <w:lang w:val="ru-RU"/>
              </w:rPr>
              <w:t xml:space="preserve"> </w:t>
            </w:r>
            <w:r w:rsidR="000A51E0">
              <w:rPr>
                <w:sz w:val="17"/>
              </w:rPr>
              <w:t>(SPINNER)</w:t>
            </w:r>
          </w:p>
        </w:tc>
        <w:tc>
          <w:tcPr>
            <w:tcW w:w="1760" w:type="dxa"/>
            <w:vAlign w:val="center"/>
          </w:tcPr>
          <w:p w14:paraId="1203E71F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также имеется широкополосный вход 3 1/8" </w:t>
            </w:r>
            <w:r>
              <w:rPr>
                <w:sz w:val="17"/>
              </w:rPr>
              <w:t>EIA</w:t>
            </w:r>
            <w:r w:rsidRPr="008C51DA">
              <w:rPr>
                <w:sz w:val="17"/>
                <w:lang w:val="ru-RU"/>
              </w:rPr>
              <w:t xml:space="preserve"> </w:t>
            </w:r>
            <w:r>
              <w:rPr>
                <w:sz w:val="17"/>
              </w:rPr>
              <w:t>male</w:t>
            </w:r>
          </w:p>
        </w:tc>
      </w:tr>
      <w:tr w:rsidR="00162CFE" w14:paraId="3C5BBBA5" w14:textId="77777777" w:rsidTr="00162CFE">
        <w:trPr>
          <w:cantSplit/>
          <w:jc w:val="center"/>
        </w:trPr>
        <w:tc>
          <w:tcPr>
            <w:tcW w:w="567" w:type="dxa"/>
            <w:vAlign w:val="center"/>
          </w:tcPr>
          <w:p w14:paraId="192D24CF" w14:textId="290C8146" w:rsidR="00162CFE" w:rsidRPr="00B76519" w:rsidRDefault="00B76519" w:rsidP="00162CFE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2</w:t>
            </w:r>
          </w:p>
        </w:tc>
        <w:tc>
          <w:tcPr>
            <w:tcW w:w="3402" w:type="dxa"/>
            <w:vAlign w:val="center"/>
          </w:tcPr>
          <w:p w14:paraId="73E9D4B0" w14:textId="77777777" w:rsidR="00162CFE" w:rsidRPr="008C51DA" w:rsidRDefault="00162CFE" w:rsidP="00162CFE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г. Степняк, </w:t>
            </w:r>
            <w:proofErr w:type="spellStart"/>
            <w:r w:rsidRPr="008C51DA">
              <w:rPr>
                <w:sz w:val="17"/>
                <w:lang w:val="ru-RU"/>
              </w:rPr>
              <w:t>Акмолинская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6C916CAE" w14:textId="77777777" w:rsidR="00162CFE" w:rsidRDefault="00162CFE" w:rsidP="00162CFE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2033C15" w14:textId="77777777" w:rsidR="00162CFE" w:rsidRDefault="00162CFE" w:rsidP="00162CFE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560" w:type="dxa"/>
            <w:vAlign w:val="center"/>
          </w:tcPr>
          <w:p w14:paraId="7124C89E" w14:textId="77777777" w:rsidR="00162CFE" w:rsidRDefault="00162CFE" w:rsidP="00162CFE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983" w:type="dxa"/>
            <w:vAlign w:val="center"/>
          </w:tcPr>
          <w:p w14:paraId="2B31512E" w14:textId="77777777" w:rsidR="00162CFE" w:rsidRDefault="00162CFE" w:rsidP="00162CFE">
            <w:pPr>
              <w:jc w:val="center"/>
            </w:pPr>
            <w:r>
              <w:rPr>
                <w:sz w:val="17"/>
              </w:rPr>
              <w:t>1300 / 1000</w:t>
            </w:r>
          </w:p>
        </w:tc>
        <w:tc>
          <w:tcPr>
            <w:tcW w:w="1814" w:type="dxa"/>
            <w:vAlign w:val="center"/>
          </w:tcPr>
          <w:p w14:paraId="057AF357" w14:textId="18D50C7F" w:rsidR="00162CFE" w:rsidRPr="00802635" w:rsidRDefault="005A4529" w:rsidP="00162CFE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 xml:space="preserve">Панельная 8 этажей    </w:t>
            </w:r>
            <w:r w:rsidR="00393BE5" w:rsidRPr="00802635">
              <w:rPr>
                <w:sz w:val="17"/>
                <w:lang w:val="ru-RU"/>
              </w:rPr>
              <w:t>4</w:t>
            </w:r>
            <w:r w:rsidRPr="00802635">
              <w:rPr>
                <w:sz w:val="17"/>
                <w:lang w:val="ru-RU"/>
              </w:rPr>
              <w:t xml:space="preserve"> стороны</w:t>
            </w:r>
            <w:r w:rsidR="006E0A32" w:rsidRPr="00802635">
              <w:rPr>
                <w:sz w:val="17"/>
              </w:rPr>
              <w:t xml:space="preserve"> (</w:t>
            </w:r>
            <w:proofErr w:type="spellStart"/>
            <w:r w:rsidR="006E0A32" w:rsidRPr="00802635">
              <w:rPr>
                <w:sz w:val="17"/>
              </w:rPr>
              <w:t>Sira</w:t>
            </w:r>
            <w:proofErr w:type="spellEnd"/>
            <w:r w:rsidR="006E0A32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1E042E40" w14:textId="2B76BE9A" w:rsidR="00162CFE" w:rsidRDefault="00162CFE" w:rsidP="00162CFE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16F0D3E" w14:textId="77777777" w:rsidR="00162CFE" w:rsidRDefault="00162CFE" w:rsidP="00162CFE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A21641"/>
    <w:rsid w:val="00A865C6"/>
    <w:rsid w:val="00AA1D8D"/>
    <w:rsid w:val="00AC0F25"/>
    <w:rsid w:val="00B47730"/>
    <w:rsid w:val="00B76519"/>
    <w:rsid w:val="00BC40BA"/>
    <w:rsid w:val="00BC54E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48FDD-2ABF-41A9-9417-7143BD67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2026-06-01T09:08:00Z</dcterms:created>
  <dcterms:modified xsi:type="dcterms:W3CDTF">2026-06-02T06:55:00Z</dcterms:modified>
  <cp:category/>
</cp:coreProperties>
</file>